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FAB0" w14:textId="77777777" w:rsidR="00925216" w:rsidRDefault="00925216" w:rsidP="00CE6A73">
      <w:pPr>
        <w:pStyle w:val="Paragraf2"/>
        <w:numPr>
          <w:ilvl w:val="0"/>
          <w:numId w:val="0"/>
        </w:numPr>
      </w:pPr>
    </w:p>
    <w:p w14:paraId="2E3366E7" w14:textId="77777777" w:rsidR="00925216" w:rsidRDefault="00925216" w:rsidP="00CE6A73">
      <w:pPr>
        <w:pStyle w:val="Paragraf2"/>
        <w:numPr>
          <w:ilvl w:val="0"/>
          <w:numId w:val="0"/>
        </w:numPr>
      </w:pPr>
    </w:p>
    <w:p w14:paraId="3B597259" w14:textId="158F1C0A" w:rsidR="005F72A9" w:rsidRDefault="00D728E6" w:rsidP="00CE6A73">
      <w:pPr>
        <w:pStyle w:val="Paragraf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0709FCA" wp14:editId="3944E4EF">
            <wp:extent cx="828000" cy="828000"/>
            <wp:effectExtent l="0" t="0" r="0" b="0"/>
            <wp:docPr id="1999628768" name="Grafik 1" descr="Ein Bild, das Kreis, Schrift, Grafiken, Symbol enthält.&#10;&#10;KI-generierte Inhalte können fehlerhaft sein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28768" name="Grafik 1" descr="Ein Bild, das Kreis, Schrift, Grafiken, Symbol enthält.&#10;&#10;KI-generierte Inhalte können fehlerhaft sein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D1240" w14:textId="77777777" w:rsidR="00D728E6" w:rsidRDefault="00D728E6" w:rsidP="00CE6A73">
      <w:pPr>
        <w:pStyle w:val="Paragraf2"/>
        <w:numPr>
          <w:ilvl w:val="0"/>
          <w:numId w:val="0"/>
        </w:numPr>
      </w:pPr>
    </w:p>
    <w:p w14:paraId="5CF90A31" w14:textId="01730108" w:rsidR="00D728E6" w:rsidRPr="00F153ED" w:rsidRDefault="00F153ED" w:rsidP="00CE6A73">
      <w:pPr>
        <w:pStyle w:val="Paragraf2"/>
        <w:numPr>
          <w:ilvl w:val="0"/>
          <w:numId w:val="0"/>
        </w:numPr>
        <w:rPr>
          <w:b/>
          <w:bCs/>
        </w:rPr>
      </w:pPr>
      <w:hyperlink r:id="rId13" w:history="1">
        <w:r w:rsidRPr="00F153ED">
          <w:rPr>
            <w:rStyle w:val="Hyperlink"/>
            <w:b/>
            <w:bCs/>
          </w:rPr>
          <w:t>www.</w:t>
        </w:r>
        <w:r w:rsidRPr="00F153ED">
          <w:rPr>
            <w:rStyle w:val="Hyperlink"/>
            <w:b/>
            <w:bCs/>
          </w:rPr>
          <w:t>wir-machens-moeglich.ch</w:t>
        </w:r>
      </w:hyperlink>
    </w:p>
    <w:p w14:paraId="368DEAA8" w14:textId="77777777" w:rsidR="00F153ED" w:rsidRDefault="00F153ED" w:rsidP="00CE6A73">
      <w:pPr>
        <w:pStyle w:val="Paragraf2"/>
        <w:numPr>
          <w:ilvl w:val="0"/>
          <w:numId w:val="0"/>
        </w:numPr>
      </w:pPr>
    </w:p>
    <w:p w14:paraId="41936132" w14:textId="77777777" w:rsidR="00925216" w:rsidRDefault="00925216" w:rsidP="00CE6A73">
      <w:pPr>
        <w:pStyle w:val="Paragraf2"/>
        <w:numPr>
          <w:ilvl w:val="0"/>
          <w:numId w:val="0"/>
        </w:numPr>
        <w:pBdr>
          <w:bottom w:val="single" w:sz="6" w:space="1" w:color="auto"/>
        </w:pBdr>
      </w:pPr>
    </w:p>
    <w:p w14:paraId="59D2C084" w14:textId="77777777" w:rsidR="00925216" w:rsidRDefault="00925216" w:rsidP="00CE6A73">
      <w:pPr>
        <w:pStyle w:val="Paragraf2"/>
        <w:numPr>
          <w:ilvl w:val="0"/>
          <w:numId w:val="0"/>
        </w:numPr>
      </w:pPr>
    </w:p>
    <w:p w14:paraId="6D0194C5" w14:textId="77777777" w:rsidR="00196539" w:rsidRDefault="00196539" w:rsidP="00CE6A73">
      <w:pPr>
        <w:pStyle w:val="Paragraf2"/>
        <w:numPr>
          <w:ilvl w:val="0"/>
          <w:numId w:val="0"/>
        </w:numPr>
      </w:pPr>
    </w:p>
    <w:p w14:paraId="44EAF263" w14:textId="3BC0C2E5" w:rsidR="00D728E6" w:rsidRDefault="00D728E6" w:rsidP="00CE6A73">
      <w:pPr>
        <w:pStyle w:val="Paragraf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5350991F" wp14:editId="230F815D">
            <wp:extent cx="837669" cy="828000"/>
            <wp:effectExtent l="0" t="0" r="635" b="0"/>
            <wp:docPr id="1540143224" name="Grafik 2" descr="Ein Bild, das Kreis, Schrift, Grafiken, Symbol enthält.&#10;&#10;KI-generierte Inhalte können fehlerhaft sein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143224" name="Grafik 2" descr="Ein Bild, das Kreis, Schrift, Grafiken, Symbol enthält.&#10;&#10;KI-generierte Inhalte können fehlerhaft sein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66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52375" w14:textId="77777777" w:rsidR="00243C26" w:rsidRDefault="00243C26" w:rsidP="00CE6A73">
      <w:pPr>
        <w:pStyle w:val="Paragraf2"/>
        <w:numPr>
          <w:ilvl w:val="0"/>
          <w:numId w:val="0"/>
        </w:numPr>
      </w:pPr>
    </w:p>
    <w:p w14:paraId="6943FC0A" w14:textId="63D9E622" w:rsidR="00243C26" w:rsidRPr="00F62DA9" w:rsidRDefault="00F62DA9" w:rsidP="00CE6A73">
      <w:pPr>
        <w:pStyle w:val="Paragraf2"/>
        <w:numPr>
          <w:ilvl w:val="0"/>
          <w:numId w:val="0"/>
        </w:numPr>
        <w:rPr>
          <w:b/>
          <w:bCs/>
          <w:noProof/>
        </w:rPr>
      </w:pPr>
      <w:hyperlink r:id="rId16" w:history="1">
        <w:r w:rsidRPr="00F62DA9">
          <w:rPr>
            <w:rStyle w:val="Hyperlink"/>
            <w:b/>
            <w:bCs/>
            <w:noProof/>
          </w:rPr>
          <w:t>www.</w:t>
        </w:r>
        <w:r w:rsidRPr="00F62DA9">
          <w:rPr>
            <w:rStyle w:val="Hyperlink"/>
            <w:b/>
            <w:bCs/>
            <w:noProof/>
          </w:rPr>
          <w:t>votre-solution-sante.ch</w:t>
        </w:r>
      </w:hyperlink>
    </w:p>
    <w:p w14:paraId="36975B30" w14:textId="77777777" w:rsidR="00196539" w:rsidRDefault="00196539" w:rsidP="00CE6A73">
      <w:pPr>
        <w:pStyle w:val="Paragraf2"/>
        <w:numPr>
          <w:ilvl w:val="0"/>
          <w:numId w:val="0"/>
        </w:numPr>
        <w:pBdr>
          <w:bottom w:val="single" w:sz="6" w:space="1" w:color="auto"/>
        </w:pBdr>
        <w:rPr>
          <w:noProof/>
        </w:rPr>
      </w:pPr>
    </w:p>
    <w:p w14:paraId="2A551138" w14:textId="77777777" w:rsidR="00F62DA9" w:rsidRDefault="00F62DA9" w:rsidP="00CE6A73">
      <w:pPr>
        <w:pStyle w:val="Paragraf2"/>
        <w:numPr>
          <w:ilvl w:val="0"/>
          <w:numId w:val="0"/>
        </w:numPr>
        <w:pBdr>
          <w:bottom w:val="single" w:sz="6" w:space="1" w:color="auto"/>
        </w:pBdr>
        <w:rPr>
          <w:noProof/>
        </w:rPr>
      </w:pPr>
    </w:p>
    <w:p w14:paraId="4520A890" w14:textId="77777777" w:rsidR="00196539" w:rsidRDefault="00196539" w:rsidP="00CE6A73">
      <w:pPr>
        <w:pStyle w:val="Paragraf2"/>
        <w:numPr>
          <w:ilvl w:val="0"/>
          <w:numId w:val="0"/>
        </w:numPr>
      </w:pPr>
    </w:p>
    <w:p w14:paraId="723E45F4" w14:textId="77777777" w:rsidR="00196539" w:rsidRDefault="00196539" w:rsidP="00CE6A73">
      <w:pPr>
        <w:pStyle w:val="Paragraf2"/>
        <w:numPr>
          <w:ilvl w:val="0"/>
          <w:numId w:val="0"/>
        </w:numPr>
      </w:pPr>
    </w:p>
    <w:p w14:paraId="65FA53E8" w14:textId="70B531A4" w:rsidR="00243C26" w:rsidRDefault="00243C26" w:rsidP="00CE6A73">
      <w:pPr>
        <w:pStyle w:val="Paragraf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47B81F2" wp14:editId="7BA917BD">
            <wp:extent cx="837668" cy="828000"/>
            <wp:effectExtent l="0" t="0" r="635" b="0"/>
            <wp:docPr id="544955250" name="Grafik 2" descr="Ein Bild, das Kreis, Schrift, Grafiken, Symbol enthält.&#10;&#10;KI-generierte Inhalte können fehlerhaft sein.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55250" name="Grafik 2" descr="Ein Bild, das Kreis, Schrift, Grafiken, Symbol enthält.&#10;&#10;KI-generierte Inhalte können fehlerhaft sein.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668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6F376" w14:textId="77777777" w:rsidR="00A81EE6" w:rsidRDefault="00A81EE6" w:rsidP="00CE6A73">
      <w:pPr>
        <w:pStyle w:val="Paragraf2"/>
        <w:numPr>
          <w:ilvl w:val="0"/>
          <w:numId w:val="0"/>
        </w:numPr>
      </w:pPr>
    </w:p>
    <w:p w14:paraId="26FD2AB3" w14:textId="3B3796C2" w:rsidR="00196539" w:rsidRPr="00A81EE6" w:rsidRDefault="00A81EE6" w:rsidP="00CE6A73">
      <w:pPr>
        <w:pStyle w:val="Paragraf2"/>
        <w:numPr>
          <w:ilvl w:val="0"/>
          <w:numId w:val="0"/>
        </w:numPr>
        <w:rPr>
          <w:b/>
          <w:bCs/>
        </w:rPr>
      </w:pPr>
      <w:hyperlink r:id="rId19" w:history="1">
        <w:r w:rsidRPr="00A81EE6">
          <w:rPr>
            <w:rStyle w:val="Hyperlink"/>
            <w:b/>
            <w:bCs/>
          </w:rPr>
          <w:t>www.</w:t>
        </w:r>
        <w:r w:rsidRPr="00A81EE6">
          <w:rPr>
            <w:rStyle w:val="Hyperlink"/>
            <w:b/>
            <w:bCs/>
          </w:rPr>
          <w:t>ci-pensiamo-noi.ch</w:t>
        </w:r>
      </w:hyperlink>
    </w:p>
    <w:p w14:paraId="25FB7B95" w14:textId="77777777" w:rsidR="00196539" w:rsidRDefault="00196539" w:rsidP="00CE6A73">
      <w:pPr>
        <w:pStyle w:val="Paragraf2"/>
        <w:numPr>
          <w:ilvl w:val="0"/>
          <w:numId w:val="0"/>
        </w:numPr>
      </w:pPr>
    </w:p>
    <w:p w14:paraId="52568839" w14:textId="77777777" w:rsidR="00196539" w:rsidRDefault="00196539" w:rsidP="00CE6A73">
      <w:pPr>
        <w:pStyle w:val="Paragraf2"/>
        <w:numPr>
          <w:ilvl w:val="0"/>
          <w:numId w:val="0"/>
        </w:numPr>
        <w:pBdr>
          <w:bottom w:val="single" w:sz="6" w:space="1" w:color="auto"/>
        </w:pBdr>
      </w:pPr>
    </w:p>
    <w:p w14:paraId="629E64E1" w14:textId="77777777" w:rsidR="00196539" w:rsidRPr="008D3109" w:rsidRDefault="00196539" w:rsidP="00CE6A73">
      <w:pPr>
        <w:pStyle w:val="Paragraf2"/>
        <w:numPr>
          <w:ilvl w:val="0"/>
          <w:numId w:val="0"/>
        </w:numPr>
      </w:pPr>
    </w:p>
    <w:sectPr w:rsidR="00196539" w:rsidRPr="008D3109" w:rsidSect="00BC5EC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851" w:bottom="1134" w:left="1418" w:header="5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D1174" w14:textId="77777777" w:rsidR="00205697" w:rsidRDefault="00205697" w:rsidP="00F91D37">
      <w:r>
        <w:separator/>
      </w:r>
    </w:p>
  </w:endnote>
  <w:endnote w:type="continuationSeparator" w:id="0">
    <w:p w14:paraId="21B9AD07" w14:textId="77777777" w:rsidR="00205697" w:rsidRDefault="00205697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D79A" w14:textId="77777777" w:rsidR="004A49E9" w:rsidRDefault="004A49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9FAC" w14:textId="77777777" w:rsidR="004A49E9" w:rsidRDefault="004A49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9623" w14:textId="77777777" w:rsidR="004A49E9" w:rsidRDefault="004A49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FFB5E" w14:textId="77777777" w:rsidR="00205697" w:rsidRDefault="00205697" w:rsidP="00F91D37">
      <w:r>
        <w:separator/>
      </w:r>
    </w:p>
  </w:footnote>
  <w:footnote w:type="continuationSeparator" w:id="0">
    <w:p w14:paraId="09EBBFA5" w14:textId="77777777" w:rsidR="00205697" w:rsidRDefault="00205697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628A" w14:textId="77777777" w:rsidR="004A49E9" w:rsidRDefault="004A49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9207" w14:textId="77777777" w:rsidR="004A49E9" w:rsidRDefault="00D546EA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086B69C1" wp14:editId="1BC4D527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1573200" cy="792000"/>
              <wp:effectExtent l="0" t="0" r="0" b="8255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200" cy="792000"/>
                        <a:chOff x="0" y="0"/>
                        <a:chExt cx="1571793" cy="793228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1027569" y="0"/>
                          <a:ext cx="544224" cy="370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17283"/>
                          <a:ext cx="1151890" cy="5759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3D0744" id="Gruppieren 3" o:spid="_x0000_s1026" style="position:absolute;margin-left:72.65pt;margin-top:0;width:123.85pt;height:62.35pt;z-index:251659264;mso-position-horizontal:right;mso-position-horizontal-relative:right-margin-area;mso-position-vertical:top;mso-position-vertical-relative:page;mso-width-relative:margin;mso-height-relative:margin" coordsize="15717,793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">
              <v:rect id="Rechteck 4" o:spid="_x0000_s1027" style="position:absolute;left:10275;width:5442;height:3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8" type="#_x0000_t75" style="position:absolute;top:2172;width:11518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">
                <v:imagedata r:id="rId2" o:title=""/>
              </v:shape>
              <w10:wrap anchorx="margin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98493" w14:textId="77777777" w:rsidR="004A49E9" w:rsidRDefault="004A49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57B6E"/>
    <w:multiLevelType w:val="multilevel"/>
    <w:tmpl w:val="BF2EC5AC"/>
    <w:styleLink w:val="Formatvorlage1"/>
    <w:lvl w:ilvl="0">
      <w:start w:val="1"/>
      <w:numFmt w:val="decimal"/>
      <w:pStyle w:val="Paragraf1"/>
      <w:lvlText w:val="%1."/>
      <w:lvlJc w:val="left"/>
      <w:pPr>
        <w:ind w:left="0" w:firstLine="0"/>
      </w:pPr>
      <w:rPr>
        <w:rFonts w:asciiTheme="minorHAnsi" w:hAnsiTheme="minorHAnsi" w:hint="default"/>
        <w:b/>
        <w:i w:val="0"/>
      </w:rPr>
    </w:lvl>
    <w:lvl w:ilvl="1">
      <w:start w:val="1"/>
      <w:numFmt w:val="decimal"/>
      <w:pStyle w:val="Paragraf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agraf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aragraf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1" w15:restartNumberingAfterBreak="0">
    <w:nsid w:val="0A6A29EF"/>
    <w:multiLevelType w:val="hybridMultilevel"/>
    <w:tmpl w:val="060A25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hybridMultilevel"/>
    <w:tmpl w:val="8E98E562"/>
    <w:lvl w:ilvl="0" w:tplc="11AC66EC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F871D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20E4B30"/>
    <w:multiLevelType w:val="multilevel"/>
    <w:tmpl w:val="91AE2276"/>
    <w:lvl w:ilvl="0">
      <w:start w:val="1"/>
      <w:numFmt w:val="decimal"/>
      <w:pStyle w:val="Traktandum-Titel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raktandum-Titel2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021" w:hanging="170"/>
      </w:pPr>
      <w:rPr>
        <w:rFonts w:ascii="Segoe UI" w:hAnsi="Segoe U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CF3720"/>
    <w:multiLevelType w:val="hybridMultilevel"/>
    <w:tmpl w:val="2A08F6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D46FD"/>
    <w:multiLevelType w:val="multilevel"/>
    <w:tmpl w:val="13E81934"/>
    <w:lvl w:ilvl="0">
      <w:start w:val="1"/>
      <w:numFmt w:val="decimal"/>
      <w:pStyle w:val="berschrift1nummerier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rFonts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C90B5A"/>
    <w:multiLevelType w:val="multilevel"/>
    <w:tmpl w:val="0316DA0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Segoe UI" w:hAnsi="Segoe U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274AC614"/>
    <w:lvl w:ilvl="0">
      <w:start w:val="1"/>
      <w:numFmt w:val="bullet"/>
      <w:pStyle w:val="Aufzhlung1"/>
      <w:lvlText w:val="▪"/>
      <w:lvlJc w:val="left"/>
      <w:pPr>
        <w:ind w:left="567" w:hanging="227"/>
      </w:pPr>
      <w:rPr>
        <w:rFonts w:ascii="Calibri" w:hAnsi="Calibri" w:hint="default"/>
      </w:rPr>
    </w:lvl>
    <w:lvl w:ilvl="1">
      <w:start w:val="1"/>
      <w:numFmt w:val="bullet"/>
      <w:pStyle w:val="Aufzhlung2"/>
      <w:lvlText w:val="▪"/>
      <w:lvlJc w:val="left"/>
      <w:pPr>
        <w:ind w:left="794" w:hanging="227"/>
      </w:pPr>
      <w:rPr>
        <w:rFonts w:ascii="Segoe UI" w:hAnsi="Segoe UI" w:hint="default"/>
      </w:rPr>
    </w:lvl>
    <w:lvl w:ilvl="2">
      <w:start w:val="1"/>
      <w:numFmt w:val="bullet"/>
      <w:pStyle w:val="Aufzhlung3"/>
      <w:lvlText w:val="▪"/>
      <w:lvlJc w:val="left"/>
      <w:pPr>
        <w:ind w:left="1021" w:hanging="227"/>
      </w:pPr>
      <w:rPr>
        <w:rFonts w:ascii="Segoe UI" w:hAnsi="Segoe U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1534">
    <w:abstractNumId w:val="9"/>
  </w:num>
  <w:num w:numId="2" w16cid:durableId="1378427642">
    <w:abstractNumId w:val="7"/>
  </w:num>
  <w:num w:numId="3" w16cid:durableId="1122651077">
    <w:abstractNumId w:val="6"/>
  </w:num>
  <w:num w:numId="4" w16cid:durableId="748236019">
    <w:abstractNumId w:val="5"/>
  </w:num>
  <w:num w:numId="5" w16cid:durableId="136922387">
    <w:abstractNumId w:val="4"/>
  </w:num>
  <w:num w:numId="6" w16cid:durableId="823932897">
    <w:abstractNumId w:val="8"/>
  </w:num>
  <w:num w:numId="7" w16cid:durableId="2128155213">
    <w:abstractNumId w:val="3"/>
  </w:num>
  <w:num w:numId="8" w16cid:durableId="1708143396">
    <w:abstractNumId w:val="2"/>
  </w:num>
  <w:num w:numId="9" w16cid:durableId="1263031143">
    <w:abstractNumId w:val="1"/>
  </w:num>
  <w:num w:numId="10" w16cid:durableId="521167948">
    <w:abstractNumId w:val="0"/>
  </w:num>
  <w:num w:numId="11" w16cid:durableId="1345666414">
    <w:abstractNumId w:val="26"/>
  </w:num>
  <w:num w:numId="12" w16cid:durableId="797911930">
    <w:abstractNumId w:val="21"/>
  </w:num>
  <w:num w:numId="13" w16cid:durableId="1043411314">
    <w:abstractNumId w:val="18"/>
  </w:num>
  <w:num w:numId="14" w16cid:durableId="438305087">
    <w:abstractNumId w:val="28"/>
  </w:num>
  <w:num w:numId="15" w16cid:durableId="1261835623">
    <w:abstractNumId w:val="27"/>
  </w:num>
  <w:num w:numId="16" w16cid:durableId="1953047009">
    <w:abstractNumId w:val="12"/>
  </w:num>
  <w:num w:numId="17" w16cid:durableId="71002613">
    <w:abstractNumId w:val="19"/>
  </w:num>
  <w:num w:numId="18" w16cid:durableId="8984452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2705857">
    <w:abstractNumId w:val="25"/>
  </w:num>
  <w:num w:numId="20" w16cid:durableId="725178253">
    <w:abstractNumId w:val="16"/>
  </w:num>
  <w:num w:numId="21" w16cid:durableId="206987499">
    <w:abstractNumId w:val="23"/>
  </w:num>
  <w:num w:numId="22" w16cid:durableId="1364088994">
    <w:abstractNumId w:val="22"/>
  </w:num>
  <w:num w:numId="23" w16cid:durableId="246117147">
    <w:abstractNumId w:val="13"/>
  </w:num>
  <w:num w:numId="24" w16cid:durableId="1202936614">
    <w:abstractNumId w:val="20"/>
  </w:num>
  <w:num w:numId="25" w16cid:durableId="2135439351">
    <w:abstractNumId w:val="24"/>
  </w:num>
  <w:num w:numId="26" w16cid:durableId="82071160">
    <w:abstractNumId w:val="15"/>
  </w:num>
  <w:num w:numId="27" w16cid:durableId="1176186383">
    <w:abstractNumId w:val="17"/>
  </w:num>
  <w:num w:numId="28" w16cid:durableId="1482427271">
    <w:abstractNumId w:val="11"/>
  </w:num>
  <w:num w:numId="29" w16cid:durableId="1800607388">
    <w:abstractNumId w:val="25"/>
  </w:num>
  <w:num w:numId="30" w16cid:durableId="731005596">
    <w:abstractNumId w:val="25"/>
  </w:num>
  <w:num w:numId="31" w16cid:durableId="1445659225">
    <w:abstractNumId w:val="25"/>
  </w:num>
  <w:num w:numId="32" w16cid:durableId="1953707697">
    <w:abstractNumId w:val="25"/>
  </w:num>
  <w:num w:numId="33" w16cid:durableId="1299995410">
    <w:abstractNumId w:val="14"/>
  </w:num>
  <w:num w:numId="34" w16cid:durableId="810900602">
    <w:abstractNumId w:val="10"/>
  </w:num>
  <w:num w:numId="35" w16cid:durableId="5623273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CH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E6"/>
    <w:rsid w:val="000006A7"/>
    <w:rsid w:val="00002978"/>
    <w:rsid w:val="00003306"/>
    <w:rsid w:val="0001010F"/>
    <w:rsid w:val="000266B7"/>
    <w:rsid w:val="00032B92"/>
    <w:rsid w:val="000409C8"/>
    <w:rsid w:val="00041700"/>
    <w:rsid w:val="00042527"/>
    <w:rsid w:val="00051D88"/>
    <w:rsid w:val="00056781"/>
    <w:rsid w:val="000636D0"/>
    <w:rsid w:val="000636E3"/>
    <w:rsid w:val="00063BC2"/>
    <w:rsid w:val="000701F1"/>
    <w:rsid w:val="00071780"/>
    <w:rsid w:val="0007487C"/>
    <w:rsid w:val="00096E8E"/>
    <w:rsid w:val="000A372B"/>
    <w:rsid w:val="000A3CE6"/>
    <w:rsid w:val="000B595D"/>
    <w:rsid w:val="000B6E53"/>
    <w:rsid w:val="000C49C1"/>
    <w:rsid w:val="000D1743"/>
    <w:rsid w:val="000E756F"/>
    <w:rsid w:val="00100FBA"/>
    <w:rsid w:val="00102345"/>
    <w:rsid w:val="00103D1D"/>
    <w:rsid w:val="001046A6"/>
    <w:rsid w:val="00106688"/>
    <w:rsid w:val="00107F09"/>
    <w:rsid w:val="001134C7"/>
    <w:rsid w:val="00113CB8"/>
    <w:rsid w:val="0012151C"/>
    <w:rsid w:val="001249ED"/>
    <w:rsid w:val="001375AB"/>
    <w:rsid w:val="00141128"/>
    <w:rsid w:val="00144122"/>
    <w:rsid w:val="00151313"/>
    <w:rsid w:val="00154677"/>
    <w:rsid w:val="001604E4"/>
    <w:rsid w:val="00160BB3"/>
    <w:rsid w:val="00167916"/>
    <w:rsid w:val="00170482"/>
    <w:rsid w:val="00187A55"/>
    <w:rsid w:val="00196539"/>
    <w:rsid w:val="001A0829"/>
    <w:rsid w:val="001D0F4C"/>
    <w:rsid w:val="001F4A7E"/>
    <w:rsid w:val="001F4B8C"/>
    <w:rsid w:val="001F61F3"/>
    <w:rsid w:val="00205697"/>
    <w:rsid w:val="00212528"/>
    <w:rsid w:val="0022685B"/>
    <w:rsid w:val="0023205B"/>
    <w:rsid w:val="00232B0D"/>
    <w:rsid w:val="00243C26"/>
    <w:rsid w:val="0025644A"/>
    <w:rsid w:val="00267F71"/>
    <w:rsid w:val="0027100A"/>
    <w:rsid w:val="00273EE0"/>
    <w:rsid w:val="002824F6"/>
    <w:rsid w:val="00290E37"/>
    <w:rsid w:val="002949B4"/>
    <w:rsid w:val="002D38AE"/>
    <w:rsid w:val="002D40D2"/>
    <w:rsid w:val="002E4D6E"/>
    <w:rsid w:val="002E7DAE"/>
    <w:rsid w:val="002F06AA"/>
    <w:rsid w:val="002F1975"/>
    <w:rsid w:val="002F68A2"/>
    <w:rsid w:val="0030245A"/>
    <w:rsid w:val="00303FC1"/>
    <w:rsid w:val="0032330D"/>
    <w:rsid w:val="00333A1B"/>
    <w:rsid w:val="003514EE"/>
    <w:rsid w:val="00363671"/>
    <w:rsid w:val="00364EE3"/>
    <w:rsid w:val="003757E4"/>
    <w:rsid w:val="00375834"/>
    <w:rsid w:val="003A6F87"/>
    <w:rsid w:val="003B731A"/>
    <w:rsid w:val="003D0FAA"/>
    <w:rsid w:val="003E108A"/>
    <w:rsid w:val="003F1A56"/>
    <w:rsid w:val="003F548E"/>
    <w:rsid w:val="00404FD5"/>
    <w:rsid w:val="00416F63"/>
    <w:rsid w:val="00425CC5"/>
    <w:rsid w:val="00431C4D"/>
    <w:rsid w:val="00452D49"/>
    <w:rsid w:val="004541AF"/>
    <w:rsid w:val="00476414"/>
    <w:rsid w:val="004861C0"/>
    <w:rsid w:val="00486DBB"/>
    <w:rsid w:val="00494FD7"/>
    <w:rsid w:val="004A039B"/>
    <w:rsid w:val="004A49E9"/>
    <w:rsid w:val="004B0FDB"/>
    <w:rsid w:val="004C1329"/>
    <w:rsid w:val="004C3880"/>
    <w:rsid w:val="004D0F2F"/>
    <w:rsid w:val="004D179F"/>
    <w:rsid w:val="004D5B31"/>
    <w:rsid w:val="004D5DD6"/>
    <w:rsid w:val="00500294"/>
    <w:rsid w:val="00526C93"/>
    <w:rsid w:val="00535EA2"/>
    <w:rsid w:val="00537410"/>
    <w:rsid w:val="00542FD7"/>
    <w:rsid w:val="00550787"/>
    <w:rsid w:val="005565FF"/>
    <w:rsid w:val="00565AF6"/>
    <w:rsid w:val="005729C5"/>
    <w:rsid w:val="005908A8"/>
    <w:rsid w:val="00591832"/>
    <w:rsid w:val="00592841"/>
    <w:rsid w:val="005A0C1C"/>
    <w:rsid w:val="005B4DEC"/>
    <w:rsid w:val="005B6FD0"/>
    <w:rsid w:val="005B745F"/>
    <w:rsid w:val="005B7CAB"/>
    <w:rsid w:val="005C6148"/>
    <w:rsid w:val="005C745D"/>
    <w:rsid w:val="005F72A9"/>
    <w:rsid w:val="006044D5"/>
    <w:rsid w:val="00607268"/>
    <w:rsid w:val="00610A76"/>
    <w:rsid w:val="00622FDC"/>
    <w:rsid w:val="00625020"/>
    <w:rsid w:val="00642F26"/>
    <w:rsid w:val="0065274C"/>
    <w:rsid w:val="00661FF1"/>
    <w:rsid w:val="006819EC"/>
    <w:rsid w:val="0068330F"/>
    <w:rsid w:val="00686D14"/>
    <w:rsid w:val="00687ED7"/>
    <w:rsid w:val="00696E29"/>
    <w:rsid w:val="006C144C"/>
    <w:rsid w:val="006C7E1B"/>
    <w:rsid w:val="006D7546"/>
    <w:rsid w:val="006D7D5C"/>
    <w:rsid w:val="006E0F4E"/>
    <w:rsid w:val="006F0345"/>
    <w:rsid w:val="006F0469"/>
    <w:rsid w:val="006F2A78"/>
    <w:rsid w:val="00702221"/>
    <w:rsid w:val="007040B6"/>
    <w:rsid w:val="00705076"/>
    <w:rsid w:val="00711147"/>
    <w:rsid w:val="00712A43"/>
    <w:rsid w:val="00714447"/>
    <w:rsid w:val="007248B7"/>
    <w:rsid w:val="0072618E"/>
    <w:rsid w:val="007277E3"/>
    <w:rsid w:val="00731A17"/>
    <w:rsid w:val="00733ECA"/>
    <w:rsid w:val="00734458"/>
    <w:rsid w:val="007419CF"/>
    <w:rsid w:val="0074487E"/>
    <w:rsid w:val="00746273"/>
    <w:rsid w:val="0077002B"/>
    <w:rsid w:val="00774E70"/>
    <w:rsid w:val="00793B93"/>
    <w:rsid w:val="00794F3F"/>
    <w:rsid w:val="00796CEE"/>
    <w:rsid w:val="007C0B2A"/>
    <w:rsid w:val="007E0460"/>
    <w:rsid w:val="007F002A"/>
    <w:rsid w:val="007F47CE"/>
    <w:rsid w:val="00810885"/>
    <w:rsid w:val="00841B44"/>
    <w:rsid w:val="0084602D"/>
    <w:rsid w:val="00854ABF"/>
    <w:rsid w:val="00857D8A"/>
    <w:rsid w:val="00870017"/>
    <w:rsid w:val="00871F7F"/>
    <w:rsid w:val="00883CC4"/>
    <w:rsid w:val="0089768F"/>
    <w:rsid w:val="008B5891"/>
    <w:rsid w:val="008B7784"/>
    <w:rsid w:val="008C228A"/>
    <w:rsid w:val="008D0920"/>
    <w:rsid w:val="008D169A"/>
    <w:rsid w:val="008D3109"/>
    <w:rsid w:val="008D49E4"/>
    <w:rsid w:val="008E39BA"/>
    <w:rsid w:val="008E42D3"/>
    <w:rsid w:val="008E622A"/>
    <w:rsid w:val="008F6A44"/>
    <w:rsid w:val="009101C9"/>
    <w:rsid w:val="00914E9C"/>
    <w:rsid w:val="00925216"/>
    <w:rsid w:val="0093619F"/>
    <w:rsid w:val="009427E5"/>
    <w:rsid w:val="0094353D"/>
    <w:rsid w:val="0094535A"/>
    <w:rsid w:val="009454B7"/>
    <w:rsid w:val="0094790F"/>
    <w:rsid w:val="0095235F"/>
    <w:rsid w:val="00957C80"/>
    <w:rsid w:val="00957FE3"/>
    <w:rsid w:val="009613D8"/>
    <w:rsid w:val="00972650"/>
    <w:rsid w:val="00972697"/>
    <w:rsid w:val="00974275"/>
    <w:rsid w:val="009804FC"/>
    <w:rsid w:val="00984884"/>
    <w:rsid w:val="00995CBA"/>
    <w:rsid w:val="0099678C"/>
    <w:rsid w:val="009A4DCE"/>
    <w:rsid w:val="009B0C96"/>
    <w:rsid w:val="009C222B"/>
    <w:rsid w:val="009C67A8"/>
    <w:rsid w:val="009D201B"/>
    <w:rsid w:val="009D5D9C"/>
    <w:rsid w:val="009D71FD"/>
    <w:rsid w:val="009E2171"/>
    <w:rsid w:val="00A06F53"/>
    <w:rsid w:val="00A258FC"/>
    <w:rsid w:val="00A26A4C"/>
    <w:rsid w:val="00A55802"/>
    <w:rsid w:val="00A56972"/>
    <w:rsid w:val="00A57815"/>
    <w:rsid w:val="00A60774"/>
    <w:rsid w:val="00A62F82"/>
    <w:rsid w:val="00A70CDC"/>
    <w:rsid w:val="00A7133D"/>
    <w:rsid w:val="00A81EE6"/>
    <w:rsid w:val="00A91D61"/>
    <w:rsid w:val="00A9587F"/>
    <w:rsid w:val="00AA5D69"/>
    <w:rsid w:val="00AA6128"/>
    <w:rsid w:val="00AA6EB4"/>
    <w:rsid w:val="00AA7CCD"/>
    <w:rsid w:val="00AB592B"/>
    <w:rsid w:val="00AC2D5B"/>
    <w:rsid w:val="00AD2B38"/>
    <w:rsid w:val="00AD36B2"/>
    <w:rsid w:val="00AF47AE"/>
    <w:rsid w:val="00AF54AA"/>
    <w:rsid w:val="00AF7CA8"/>
    <w:rsid w:val="00B05964"/>
    <w:rsid w:val="00B07192"/>
    <w:rsid w:val="00B11A9B"/>
    <w:rsid w:val="00B20E2D"/>
    <w:rsid w:val="00B32ABB"/>
    <w:rsid w:val="00B41D92"/>
    <w:rsid w:val="00B41FD3"/>
    <w:rsid w:val="00B426D3"/>
    <w:rsid w:val="00B431DE"/>
    <w:rsid w:val="00B611C3"/>
    <w:rsid w:val="00B6545D"/>
    <w:rsid w:val="00B7029F"/>
    <w:rsid w:val="00B70D03"/>
    <w:rsid w:val="00B72F7A"/>
    <w:rsid w:val="00B76691"/>
    <w:rsid w:val="00B803E7"/>
    <w:rsid w:val="00B82E14"/>
    <w:rsid w:val="00B8523A"/>
    <w:rsid w:val="00BA4DDE"/>
    <w:rsid w:val="00BB479F"/>
    <w:rsid w:val="00BC396F"/>
    <w:rsid w:val="00BC5EC3"/>
    <w:rsid w:val="00BC655F"/>
    <w:rsid w:val="00BD2216"/>
    <w:rsid w:val="00BD49A9"/>
    <w:rsid w:val="00BE1E62"/>
    <w:rsid w:val="00BE646B"/>
    <w:rsid w:val="00BF11AD"/>
    <w:rsid w:val="00BF7052"/>
    <w:rsid w:val="00C05FAB"/>
    <w:rsid w:val="00C320F9"/>
    <w:rsid w:val="00C474AD"/>
    <w:rsid w:val="00C51D2F"/>
    <w:rsid w:val="00C57408"/>
    <w:rsid w:val="00C658AB"/>
    <w:rsid w:val="00C678EB"/>
    <w:rsid w:val="00C72DE4"/>
    <w:rsid w:val="00C76817"/>
    <w:rsid w:val="00C96957"/>
    <w:rsid w:val="00C970AE"/>
    <w:rsid w:val="00CA1879"/>
    <w:rsid w:val="00CA348A"/>
    <w:rsid w:val="00CB2CE6"/>
    <w:rsid w:val="00CC2B71"/>
    <w:rsid w:val="00CC7A2B"/>
    <w:rsid w:val="00CE6A73"/>
    <w:rsid w:val="00CF08BB"/>
    <w:rsid w:val="00CF270A"/>
    <w:rsid w:val="00CF3A2D"/>
    <w:rsid w:val="00D1009A"/>
    <w:rsid w:val="00D1233E"/>
    <w:rsid w:val="00D30E68"/>
    <w:rsid w:val="00D546EA"/>
    <w:rsid w:val="00D55FAA"/>
    <w:rsid w:val="00D566AD"/>
    <w:rsid w:val="00D60C89"/>
    <w:rsid w:val="00D61996"/>
    <w:rsid w:val="00D632FD"/>
    <w:rsid w:val="00D651F4"/>
    <w:rsid w:val="00D728E6"/>
    <w:rsid w:val="00D9415C"/>
    <w:rsid w:val="00D965D9"/>
    <w:rsid w:val="00DA469E"/>
    <w:rsid w:val="00DB5486"/>
    <w:rsid w:val="00DB7675"/>
    <w:rsid w:val="00DC7959"/>
    <w:rsid w:val="00DE39A8"/>
    <w:rsid w:val="00DF0B9D"/>
    <w:rsid w:val="00E13D77"/>
    <w:rsid w:val="00E22035"/>
    <w:rsid w:val="00E23BB7"/>
    <w:rsid w:val="00E25DCD"/>
    <w:rsid w:val="00E269E1"/>
    <w:rsid w:val="00E446EF"/>
    <w:rsid w:val="00E45F13"/>
    <w:rsid w:val="00E510BC"/>
    <w:rsid w:val="00E52BA4"/>
    <w:rsid w:val="00E61256"/>
    <w:rsid w:val="00E6794F"/>
    <w:rsid w:val="00E73CB2"/>
    <w:rsid w:val="00E755A0"/>
    <w:rsid w:val="00E839BA"/>
    <w:rsid w:val="00E8428A"/>
    <w:rsid w:val="00EA1D3F"/>
    <w:rsid w:val="00EA5666"/>
    <w:rsid w:val="00EA59B8"/>
    <w:rsid w:val="00EB5680"/>
    <w:rsid w:val="00EC2DF9"/>
    <w:rsid w:val="00EE6E36"/>
    <w:rsid w:val="00EF7516"/>
    <w:rsid w:val="00F016BC"/>
    <w:rsid w:val="00F0660B"/>
    <w:rsid w:val="00F07D5E"/>
    <w:rsid w:val="00F123AE"/>
    <w:rsid w:val="00F153ED"/>
    <w:rsid w:val="00F16C91"/>
    <w:rsid w:val="00F17362"/>
    <w:rsid w:val="00F24896"/>
    <w:rsid w:val="00F32B93"/>
    <w:rsid w:val="00F54FE6"/>
    <w:rsid w:val="00F5551A"/>
    <w:rsid w:val="00F62DA9"/>
    <w:rsid w:val="00F667AD"/>
    <w:rsid w:val="00F73331"/>
    <w:rsid w:val="00F87174"/>
    <w:rsid w:val="00F91D37"/>
    <w:rsid w:val="00F951D1"/>
    <w:rsid w:val="00F9610D"/>
    <w:rsid w:val="00FB657F"/>
    <w:rsid w:val="00FD5803"/>
    <w:rsid w:val="00FE7D09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AE8CC45"/>
  <w15:chartTrackingRefBased/>
  <w15:docId w15:val="{87AA3D81-828E-4475-A3D5-B0BB2D62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618E"/>
    <w:pPr>
      <w:spacing w:after="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96F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396F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396F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2E4D6E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232B0D"/>
    <w:rPr>
      <w:color w:val="4FA645" w:themeColor="accent1"/>
      <w:u w:val="none"/>
    </w:rPr>
  </w:style>
  <w:style w:type="paragraph" w:styleId="Kopfzeile">
    <w:name w:val="header"/>
    <w:basedOn w:val="Standard"/>
    <w:link w:val="KopfzeileZchn"/>
    <w:uiPriority w:val="79"/>
    <w:semiHidden/>
    <w:rsid w:val="00854ABF"/>
    <w:pPr>
      <w:tabs>
        <w:tab w:val="left" w:pos="1985"/>
        <w:tab w:val="left" w:pos="3828"/>
        <w:tab w:val="center" w:pos="4536"/>
      </w:tabs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D651F4"/>
    <w:rPr>
      <w:sz w:val="15"/>
    </w:rPr>
  </w:style>
  <w:style w:type="paragraph" w:styleId="Fuzeile">
    <w:name w:val="footer"/>
    <w:basedOn w:val="Kopfzeile"/>
    <w:link w:val="FuzeileZchn"/>
    <w:uiPriority w:val="80"/>
    <w:semiHidden/>
    <w:rsid w:val="00E13D77"/>
    <w:pPr>
      <w:tabs>
        <w:tab w:val="clear" w:pos="4536"/>
      </w:tabs>
    </w:p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D651F4"/>
    <w:rPr>
      <w:sz w:val="15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  <w:tabs>
        <w:tab w:val="num" w:pos="360"/>
      </w:tabs>
      <w:ind w:left="720" w:firstLine="0"/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39"/>
    <w:rsid w:val="0016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BC396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396F"/>
    <w:rPr>
      <w:rFonts w:asciiTheme="majorHAnsi" w:eastAsiaTheme="majorEastAsia" w:hAnsiTheme="majorHAnsi" w:cstheme="majorBidi"/>
      <w:b/>
      <w:b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1"/>
    <w:qFormat/>
    <w:rsid w:val="009A4DCE"/>
    <w:pPr>
      <w:spacing w:after="300"/>
      <w:contextualSpacing/>
    </w:pPr>
    <w:rPr>
      <w:rFonts w:asciiTheme="majorHAnsi" w:eastAsiaTheme="majorEastAsia" w:hAnsiTheme="majorHAnsi" w:cstheme="majorBidi"/>
      <w:b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9A4DCE"/>
    <w:rPr>
      <w:rFonts w:asciiTheme="majorHAnsi" w:eastAsiaTheme="majorEastAsia" w:hAnsiTheme="majorHAnsi" w:cstheme="majorBidi"/>
      <w:b/>
      <w:kern w:val="28"/>
      <w:sz w:val="3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B611C3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AA7CCD"/>
    <w:rPr>
      <w:rFonts w:asciiTheme="majorHAnsi" w:hAnsiTheme="majorHAnsi"/>
      <w:b/>
      <w:sz w:val="20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BC396F"/>
    <w:rPr>
      <w:rFonts w:asciiTheme="majorHAnsi" w:eastAsiaTheme="majorEastAsia" w:hAnsiTheme="majorHAnsi" w:cstheme="majorBidi"/>
      <w:b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4D6E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51F4"/>
    <w:rPr>
      <w:rFonts w:asciiTheme="majorHAnsi" w:eastAsiaTheme="majorEastAsia" w:hAnsiTheme="majorHAnsi" w:cstheme="majorBidi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8D169A"/>
    <w:pPr>
      <w:numPr>
        <w:numId w:val="19"/>
      </w:numPr>
      <w:spacing w:after="120"/>
      <w:ind w:hanging="142"/>
      <w:contextualSpacing w:val="0"/>
    </w:pPr>
  </w:style>
  <w:style w:type="paragraph" w:customStyle="1" w:styleId="Traktandum-Titel2">
    <w:name w:val="Traktandum-Titel 2"/>
    <w:basedOn w:val="Aufzhlung1"/>
    <w:next w:val="Texteingezogen"/>
    <w:uiPriority w:val="18"/>
    <w:unhideWhenUsed/>
    <w:rsid w:val="00D1009A"/>
    <w:pPr>
      <w:numPr>
        <w:ilvl w:val="1"/>
        <w:numId w:val="26"/>
      </w:numPr>
      <w:tabs>
        <w:tab w:val="left" w:pos="7938"/>
      </w:tabs>
      <w:ind w:left="850" w:right="851" w:hanging="425"/>
    </w:pPr>
    <w:rPr>
      <w:b/>
    </w:rPr>
  </w:style>
  <w:style w:type="paragraph" w:customStyle="1" w:styleId="Traktandum-Titel1">
    <w:name w:val="Traktandum-Titel 1"/>
    <w:basedOn w:val="Aufzhlung1"/>
    <w:next w:val="Texteingezogen"/>
    <w:uiPriority w:val="18"/>
    <w:unhideWhenUsed/>
    <w:rsid w:val="00D1009A"/>
    <w:pPr>
      <w:numPr>
        <w:numId w:val="26"/>
      </w:numPr>
      <w:tabs>
        <w:tab w:val="left" w:pos="7938"/>
      </w:tabs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232B0D"/>
    <w:rPr>
      <w:color w:val="4FA645" w:themeColor="accent1"/>
      <w:u w:val="none"/>
    </w:rPr>
  </w:style>
  <w:style w:type="paragraph" w:styleId="Untertitel">
    <w:name w:val="Subtitle"/>
    <w:basedOn w:val="Standard"/>
    <w:next w:val="Standard"/>
    <w:link w:val="UntertitelZchn"/>
    <w:uiPriority w:val="12"/>
    <w:rsid w:val="009A4DCE"/>
    <w:pPr>
      <w:numPr>
        <w:ilvl w:val="1"/>
      </w:numPr>
    </w:pPr>
    <w:rPr>
      <w:rFonts w:eastAsiaTheme="minorEastAsia"/>
      <w:color w:val="000000" w:themeColor="text1"/>
      <w:sz w:val="52"/>
      <w:szCs w:val="52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9A4DCE"/>
    <w:rPr>
      <w:rFonts w:eastAsiaTheme="minorEastAsia"/>
      <w:color w:val="000000" w:themeColor="text1"/>
      <w:sz w:val="52"/>
      <w:szCs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27100A"/>
    <w:pPr>
      <w:spacing w:before="48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27100A"/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4FD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8D169A"/>
    <w:pPr>
      <w:numPr>
        <w:ilvl w:val="1"/>
      </w:numPr>
      <w:ind w:left="709" w:hanging="142"/>
    </w:pPr>
  </w:style>
  <w:style w:type="paragraph" w:customStyle="1" w:styleId="Aufzhlung3">
    <w:name w:val="Aufzählung 3"/>
    <w:basedOn w:val="Aufzhlung1"/>
    <w:uiPriority w:val="2"/>
    <w:rsid w:val="008D169A"/>
    <w:pPr>
      <w:numPr>
        <w:ilvl w:val="2"/>
      </w:numPr>
      <w:ind w:left="851" w:hanging="142"/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  <w:ind w:left="567" w:hanging="567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  <w:ind w:left="567" w:hanging="567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B41D92"/>
    <w:pPr>
      <w:tabs>
        <w:tab w:val="right" w:leader="dot" w:pos="9637"/>
      </w:tabs>
      <w:spacing w:before="120"/>
      <w:ind w:left="567" w:hanging="567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949B4"/>
    <w:pPr>
      <w:tabs>
        <w:tab w:val="right" w:leader="dot" w:pos="9637"/>
      </w:tabs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949B4"/>
    <w:pPr>
      <w:tabs>
        <w:tab w:val="right" w:leader="dot" w:pos="9637"/>
      </w:tabs>
      <w:ind w:left="1701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84"/>
    <w:semiHidden/>
    <w:qFormat/>
    <w:rsid w:val="006F2A78"/>
    <w:pPr>
      <w:pBdr>
        <w:bottom w:val="single" w:sz="2" w:space="0" w:color="auto"/>
      </w:pBdr>
      <w:tabs>
        <w:tab w:val="left" w:pos="1152"/>
        <w:tab w:val="right" w:pos="4019"/>
      </w:tabs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27100A"/>
    <w:pPr>
      <w:numPr>
        <w:ilvl w:val="7"/>
        <w:numId w:val="24"/>
      </w:numPr>
      <w:ind w:left="567"/>
      <w:contextualSpacing/>
    </w:pPr>
  </w:style>
  <w:style w:type="paragraph" w:customStyle="1" w:styleId="Nummerierung2">
    <w:name w:val="Nummerierung 2"/>
    <w:basedOn w:val="Nummerierung1"/>
    <w:uiPriority w:val="3"/>
    <w:qFormat/>
    <w:rsid w:val="00B72F7A"/>
    <w:pPr>
      <w:numPr>
        <w:ilvl w:val="8"/>
      </w:numPr>
      <w:ind w:left="1134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Kostentrger">
    <w:name w:val="Kostenträger"/>
    <w:basedOn w:val="Standard"/>
    <w:next w:val="Standard"/>
    <w:uiPriority w:val="79"/>
    <w:semiHidden/>
    <w:rsid w:val="00B611C3"/>
    <w:pPr>
      <w:spacing w:after="720"/>
    </w:pPr>
    <w:rPr>
      <w:sz w:val="14"/>
      <w:szCs w:val="14"/>
    </w:rPr>
  </w:style>
  <w:style w:type="character" w:styleId="Platzhaltertext">
    <w:name w:val="Placeholder Text"/>
    <w:basedOn w:val="Absatz-Standardschriftart"/>
    <w:uiPriority w:val="99"/>
    <w:semiHidden/>
    <w:rsid w:val="006F2A78"/>
    <w:rPr>
      <w:color w:val="808080"/>
    </w:rPr>
  </w:style>
  <w:style w:type="paragraph" w:customStyle="1" w:styleId="PlatzhaltervorEmpfnger">
    <w:name w:val="Platzhalter vor Empfänger"/>
    <w:basedOn w:val="Standard"/>
    <w:next w:val="Standard"/>
    <w:uiPriority w:val="79"/>
    <w:semiHidden/>
    <w:qFormat/>
    <w:rsid w:val="00F54FE6"/>
    <w:pPr>
      <w:spacing w:after="680"/>
    </w:pPr>
    <w:rPr>
      <w:noProof/>
    </w:rPr>
  </w:style>
  <w:style w:type="paragraph" w:customStyle="1" w:styleId="Beschluss">
    <w:name w:val="Beschluss"/>
    <w:basedOn w:val="Standard"/>
    <w:next w:val="Texteingezogen"/>
    <w:uiPriority w:val="19"/>
    <w:qFormat/>
    <w:rsid w:val="00D651F4"/>
    <w:pPr>
      <w:ind w:left="426"/>
    </w:pPr>
    <w:rPr>
      <w:b/>
      <w:u w:val="single" w:color="4FA645" w:themeColor="accent1"/>
    </w:rPr>
  </w:style>
  <w:style w:type="paragraph" w:customStyle="1" w:styleId="Texteingezogen">
    <w:name w:val="Text eingezogen"/>
    <w:basedOn w:val="Standard"/>
    <w:qFormat/>
    <w:rsid w:val="00D1009A"/>
    <w:pPr>
      <w:ind w:left="425"/>
    </w:pPr>
  </w:style>
  <w:style w:type="table" w:customStyle="1" w:styleId="pharmaSuisse-Tabelle1">
    <w:name w:val="pharmaSuisse-Tabelle 1"/>
    <w:basedOn w:val="NormaleTabelle"/>
    <w:uiPriority w:val="99"/>
    <w:rsid w:val="00EA1D3F"/>
    <w:pPr>
      <w:spacing w:after="0" w:line="240" w:lineRule="auto"/>
    </w:pPr>
    <w:tblPr>
      <w:tblBorders>
        <w:insideH w:val="single" w:sz="4" w:space="0" w:color="4FA645" w:themeColor="accent1"/>
        <w:insideV w:val="single" w:sz="18" w:space="0" w:color="FFFFFF" w:themeColor="background1"/>
      </w:tblBorders>
      <w:tblCellMar>
        <w:top w:w="28" w:type="dxa"/>
        <w:left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18" w:space="0" w:color="FFFFFF" w:themeColor="background1"/>
          <w:tl2br w:val="nil"/>
          <w:tr2bl w:val="nil"/>
        </w:tcBorders>
        <w:shd w:val="clear" w:color="auto" w:fill="4FA645" w:themeFill="accent1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0BB3"/>
    <w:rPr>
      <w:color w:val="808080"/>
      <w:shd w:val="clear" w:color="auto" w:fill="E6E6E6"/>
    </w:rPr>
  </w:style>
  <w:style w:type="paragraph" w:customStyle="1" w:styleId="Titelseiten-Titel">
    <w:name w:val="Titelseiten-Titel"/>
    <w:basedOn w:val="Titel"/>
    <w:next w:val="Standard"/>
    <w:uiPriority w:val="11"/>
    <w:qFormat/>
    <w:rsid w:val="009A4DCE"/>
    <w:pPr>
      <w:spacing w:after="0"/>
    </w:pPr>
    <w:rPr>
      <w:color w:val="4FA645" w:themeColor="accent1"/>
      <w:sz w:val="72"/>
      <w:szCs w:val="72"/>
    </w:rPr>
  </w:style>
  <w:style w:type="table" w:customStyle="1" w:styleId="pharmaSuisse-Tabelle2">
    <w:name w:val="pharmaSuisse-Tabelle 2"/>
    <w:basedOn w:val="NormaleTabelle"/>
    <w:uiPriority w:val="99"/>
    <w:rsid w:val="00CF3A2D"/>
    <w:pPr>
      <w:spacing w:after="0" w:line="240" w:lineRule="auto"/>
    </w:pPr>
    <w:tblPr>
      <w:tblBorders>
        <w:insideH w:val="single" w:sz="4" w:space="0" w:color="91CE8A" w:themeColor="accent1" w:themeTint="99"/>
        <w:insideV w:val="single" w:sz="18" w:space="0" w:color="FFFFFF" w:themeColor="background1"/>
      </w:tblBorders>
      <w:tblCellMar>
        <w:top w:w="28" w:type="dxa"/>
        <w:left w:w="85" w:type="dxa"/>
        <w:right w:w="57" w:type="dxa"/>
      </w:tblCellMar>
    </w:tblPr>
    <w:tblStylePr w:type="firstRow">
      <w:rPr>
        <w:b/>
        <w:color w:val="000000" w:themeColor="text1"/>
      </w:rPr>
      <w:tblPr/>
      <w:tcPr>
        <w:shd w:val="clear" w:color="auto" w:fill="B5DEB1" w:themeFill="accent1" w:themeFillTint="66"/>
      </w:tcPr>
    </w:tblStylePr>
  </w:style>
  <w:style w:type="paragraph" w:styleId="Verzeichnis4">
    <w:name w:val="toc 4"/>
    <w:basedOn w:val="Standard"/>
    <w:next w:val="Standard"/>
    <w:autoRedefine/>
    <w:uiPriority w:val="39"/>
    <w:semiHidden/>
    <w:rsid w:val="00696E29"/>
    <w:pPr>
      <w:spacing w:after="100" w:line="259" w:lineRule="auto"/>
      <w:ind w:left="660"/>
    </w:pPr>
    <w:rPr>
      <w:rFonts w:eastAsiaTheme="minorEastAsia"/>
      <w:sz w:val="22"/>
      <w:lang w:eastAsia="de-CH"/>
    </w:rPr>
  </w:style>
  <w:style w:type="paragraph" w:styleId="Verzeichnis5">
    <w:name w:val="toc 5"/>
    <w:basedOn w:val="Standard"/>
    <w:next w:val="Standard"/>
    <w:autoRedefine/>
    <w:uiPriority w:val="39"/>
    <w:semiHidden/>
    <w:rsid w:val="00696E29"/>
    <w:pPr>
      <w:spacing w:after="100" w:line="259" w:lineRule="auto"/>
      <w:ind w:left="880"/>
    </w:pPr>
    <w:rPr>
      <w:rFonts w:eastAsiaTheme="minorEastAsia"/>
      <w:sz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semiHidden/>
    <w:rsid w:val="00696E29"/>
    <w:pPr>
      <w:spacing w:after="100" w:line="259" w:lineRule="auto"/>
      <w:ind w:left="1100"/>
    </w:pPr>
    <w:rPr>
      <w:rFonts w:eastAsiaTheme="minorEastAsia"/>
      <w:sz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696E29"/>
    <w:pPr>
      <w:spacing w:after="100" w:line="259" w:lineRule="auto"/>
      <w:ind w:left="1320"/>
    </w:pPr>
    <w:rPr>
      <w:rFonts w:eastAsiaTheme="minorEastAsia"/>
      <w:sz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semiHidden/>
    <w:rsid w:val="00696E29"/>
    <w:pPr>
      <w:spacing w:after="100" w:line="259" w:lineRule="auto"/>
      <w:ind w:left="1540"/>
    </w:pPr>
    <w:rPr>
      <w:rFonts w:eastAsiaTheme="minorEastAsia"/>
      <w:sz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semiHidden/>
    <w:rsid w:val="00696E29"/>
    <w:pPr>
      <w:spacing w:after="100" w:line="259" w:lineRule="auto"/>
      <w:ind w:left="1760"/>
    </w:pPr>
    <w:rPr>
      <w:rFonts w:eastAsiaTheme="minorEastAsia"/>
      <w:sz w:val="22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6E29"/>
    <w:rPr>
      <w:color w:val="605E5C"/>
      <w:shd w:val="clear" w:color="auto" w:fill="E1DFDD"/>
    </w:rPr>
  </w:style>
  <w:style w:type="paragraph" w:customStyle="1" w:styleId="PPB">
    <w:name w:val="P.P.  B"/>
    <w:uiPriority w:val="99"/>
    <w:semiHidden/>
    <w:rsid w:val="006C7E1B"/>
    <w:pPr>
      <w:pBdr>
        <w:bottom w:val="single" w:sz="2" w:space="0" w:color="auto"/>
      </w:pBdr>
      <w:tabs>
        <w:tab w:val="left" w:pos="1152"/>
        <w:tab w:val="right" w:pos="4019"/>
      </w:tabs>
      <w:spacing w:after="0" w:line="240" w:lineRule="auto"/>
    </w:pPr>
    <w:rPr>
      <w:sz w:val="12"/>
    </w:rPr>
  </w:style>
  <w:style w:type="paragraph" w:customStyle="1" w:styleId="Paragraf1">
    <w:name w:val="Paragraf 1"/>
    <w:basedOn w:val="Standard"/>
    <w:link w:val="Paragraf1Zchn"/>
    <w:uiPriority w:val="11"/>
    <w:qFormat/>
    <w:rsid w:val="00CE6A73"/>
    <w:pPr>
      <w:numPr>
        <w:numId w:val="34"/>
      </w:numPr>
      <w:ind w:left="680" w:hanging="680"/>
    </w:pPr>
    <w:rPr>
      <w:b/>
    </w:rPr>
  </w:style>
  <w:style w:type="character" w:customStyle="1" w:styleId="Paragraf1Zchn">
    <w:name w:val="Paragraf 1 Zchn"/>
    <w:basedOn w:val="Absatz-Standardschriftart"/>
    <w:link w:val="Paragraf1"/>
    <w:uiPriority w:val="11"/>
    <w:rsid w:val="00CE6A73"/>
    <w:rPr>
      <w:b/>
      <w:sz w:val="20"/>
    </w:rPr>
  </w:style>
  <w:style w:type="paragraph" w:customStyle="1" w:styleId="Paragraf2">
    <w:name w:val="Paragraf 2"/>
    <w:basedOn w:val="Standard"/>
    <w:link w:val="Paragraf2Zchn"/>
    <w:uiPriority w:val="11"/>
    <w:qFormat/>
    <w:rsid w:val="00CE6A73"/>
    <w:pPr>
      <w:numPr>
        <w:ilvl w:val="1"/>
        <w:numId w:val="34"/>
      </w:numPr>
      <w:ind w:left="680" w:hanging="680"/>
    </w:pPr>
  </w:style>
  <w:style w:type="character" w:customStyle="1" w:styleId="Paragraf2Zchn">
    <w:name w:val="Paragraf 2 Zchn"/>
    <w:basedOn w:val="Absatz-Standardschriftart"/>
    <w:link w:val="Paragraf2"/>
    <w:uiPriority w:val="11"/>
    <w:rsid w:val="00CE6A73"/>
    <w:rPr>
      <w:sz w:val="20"/>
    </w:rPr>
  </w:style>
  <w:style w:type="paragraph" w:customStyle="1" w:styleId="Paragraf3">
    <w:name w:val="Paragraf 3"/>
    <w:basedOn w:val="Standard"/>
    <w:link w:val="Paragraf3Zchn"/>
    <w:uiPriority w:val="11"/>
    <w:qFormat/>
    <w:rsid w:val="00CE6A73"/>
    <w:pPr>
      <w:numPr>
        <w:ilvl w:val="2"/>
        <w:numId w:val="34"/>
      </w:numPr>
      <w:ind w:left="680" w:hanging="680"/>
    </w:pPr>
  </w:style>
  <w:style w:type="character" w:customStyle="1" w:styleId="Paragraf3Zchn">
    <w:name w:val="Paragraf 3 Zchn"/>
    <w:basedOn w:val="Absatz-Standardschriftart"/>
    <w:link w:val="Paragraf3"/>
    <w:uiPriority w:val="11"/>
    <w:rsid w:val="00CE6A73"/>
    <w:rPr>
      <w:sz w:val="20"/>
    </w:rPr>
  </w:style>
  <w:style w:type="paragraph" w:customStyle="1" w:styleId="Paragraf4">
    <w:name w:val="Paragraf 4"/>
    <w:basedOn w:val="Standard"/>
    <w:link w:val="Paragraf4Zchn"/>
    <w:uiPriority w:val="11"/>
    <w:qFormat/>
    <w:rsid w:val="00CE6A73"/>
    <w:pPr>
      <w:numPr>
        <w:ilvl w:val="3"/>
        <w:numId w:val="34"/>
      </w:numPr>
      <w:ind w:left="680" w:hanging="680"/>
    </w:pPr>
  </w:style>
  <w:style w:type="character" w:customStyle="1" w:styleId="Paragraf4Zchn">
    <w:name w:val="Paragraf 4 Zchn"/>
    <w:basedOn w:val="Absatz-Standardschriftart"/>
    <w:link w:val="Paragraf4"/>
    <w:uiPriority w:val="11"/>
    <w:rsid w:val="00CE6A73"/>
    <w:rPr>
      <w:sz w:val="20"/>
    </w:rPr>
  </w:style>
  <w:style w:type="numbering" w:customStyle="1" w:styleId="Formatvorlage1">
    <w:name w:val="Formatvorlage1"/>
    <w:uiPriority w:val="99"/>
    <w:rsid w:val="005C745D"/>
    <w:pPr>
      <w:numPr>
        <w:numId w:val="34"/>
      </w:numPr>
    </w:pPr>
  </w:style>
  <w:style w:type="paragraph" w:styleId="Zitat">
    <w:name w:val="Quote"/>
    <w:basedOn w:val="Standard"/>
    <w:next w:val="Standard"/>
    <w:link w:val="ZitatZchn"/>
    <w:uiPriority w:val="29"/>
    <w:semiHidden/>
    <w:unhideWhenUsed/>
    <w:rsid w:val="00D728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D728E6"/>
    <w:rPr>
      <w:i/>
      <w:iCs/>
      <w:color w:val="404040" w:themeColor="text1" w:themeTint="BF"/>
      <w:sz w:val="20"/>
    </w:rPr>
  </w:style>
  <w:style w:type="character" w:styleId="IntensiveHervorhebung">
    <w:name w:val="Intense Emphasis"/>
    <w:basedOn w:val="Absatz-Standardschriftart"/>
    <w:uiPriority w:val="21"/>
    <w:semiHidden/>
    <w:unhideWhenUsed/>
    <w:rsid w:val="00D728E6"/>
    <w:rPr>
      <w:i/>
      <w:iCs/>
      <w:color w:val="3B7C33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D728E6"/>
    <w:pPr>
      <w:pBdr>
        <w:top w:val="single" w:sz="4" w:space="10" w:color="3B7C33" w:themeColor="accent1" w:themeShade="BF"/>
        <w:bottom w:val="single" w:sz="4" w:space="10" w:color="3B7C33" w:themeColor="accent1" w:themeShade="BF"/>
      </w:pBdr>
      <w:spacing w:before="360" w:after="360"/>
      <w:ind w:left="864" w:right="864"/>
      <w:jc w:val="center"/>
    </w:pPr>
    <w:rPr>
      <w:i/>
      <w:iCs/>
      <w:color w:val="3B7C33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728E6"/>
    <w:rPr>
      <w:i/>
      <w:iCs/>
      <w:color w:val="3B7C33" w:themeColor="accent1" w:themeShade="BF"/>
      <w:sz w:val="20"/>
    </w:rPr>
  </w:style>
  <w:style w:type="character" w:styleId="IntensiverVerweis">
    <w:name w:val="Intense Reference"/>
    <w:basedOn w:val="Absatz-Standardschriftart"/>
    <w:uiPriority w:val="32"/>
    <w:semiHidden/>
    <w:unhideWhenUsed/>
    <w:rsid w:val="00D728E6"/>
    <w:rPr>
      <w:b/>
      <w:bCs/>
      <w:smallCaps/>
      <w:color w:val="3B7C33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32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150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290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03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02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253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74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22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65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42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38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81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06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6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505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26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6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4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325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87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11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327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343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364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7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48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r-machens-moeglich.ch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ci-pensiamo-noi.ch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votre-solution-sante.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r-machens-moeglich.ch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ci-pensiamo-noi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otre-solution-sante.ch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pharmaSuisse">
      <a:dk1>
        <a:sysClr val="windowText" lastClr="000000"/>
      </a:dk1>
      <a:lt1>
        <a:sysClr val="window" lastClr="FFFFFF"/>
      </a:lt1>
      <a:dk2>
        <a:srgbClr val="7F7F7F"/>
      </a:dk2>
      <a:lt2>
        <a:srgbClr val="D4D5D5"/>
      </a:lt2>
      <a:accent1>
        <a:srgbClr val="4FA645"/>
      </a:accent1>
      <a:accent2>
        <a:srgbClr val="224E8D"/>
      </a:accent2>
      <a:accent3>
        <a:srgbClr val="C9D9F1"/>
      </a:accent3>
      <a:accent4>
        <a:srgbClr val="C60086"/>
      </a:accent4>
      <a:accent5>
        <a:srgbClr val="D58925"/>
      </a:accent5>
      <a:accent6>
        <a:srgbClr val="EFD51F"/>
      </a:accent6>
      <a:hlink>
        <a:srgbClr val="0000FF"/>
      </a:hlink>
      <a:folHlink>
        <a:srgbClr val="800080"/>
      </a:folHlink>
    </a:clrScheme>
    <a:fontScheme name="PharmaSuiss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802862-3201-40d2-960c-fa0bb62715ab" xsi:nil="true"/>
    <lcf76f155ced4ddcb4097134ff3c332f xmlns="d0e573bf-091d-4d86-8451-d96d0368176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rbeitsraum Dokument Privat" ma:contentTypeID="0x010100C50F7FEA89ACDC43B19578C744B58808007FFDC39544A8484F86FB5F27FF0D9FA8" ma:contentTypeVersion="20" ma:contentTypeDescription="Ein neues Dokument erstellen." ma:contentTypeScope="" ma:versionID="e8ecebce961260e961ec8156d7ea20ed">
  <xsd:schema xmlns:xsd="http://www.w3.org/2001/XMLSchema" xmlns:xs="http://www.w3.org/2001/XMLSchema" xmlns:p="http://schemas.microsoft.com/office/2006/metadata/properties" xmlns:ns2="d0e573bf-091d-4d86-8451-d96d0368176d" xmlns:ns3="16802862-3201-40d2-960c-fa0bb62715ab" targetNamespace="http://schemas.microsoft.com/office/2006/metadata/properties" ma:root="true" ma:fieldsID="ca6b676f308f0e6809383061bcb97e33" ns2:_="" ns3:_="">
    <xsd:import namespace="d0e573bf-091d-4d86-8451-d96d0368176d"/>
    <xsd:import namespace="16802862-3201-40d2-960c-fa0bb6271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73bf-091d-4d86-8451-d96d03681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d1d8ca3-f00f-4e57-8603-24150861d6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02862-3201-40d2-960c-fa0bb6271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a5f7d6-f246-4385-92aa-85ea4ba94ff9}" ma:internalName="TaxCatchAll" ma:showField="CatchAllData" ma:web="16802862-3201-40d2-960c-fa0bb6271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FB43-FEC6-4BDD-BEB6-91FBD5011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7D53A-CF83-4A0C-90ED-B5E1A1140B7F}">
  <ds:schemaRefs>
    <ds:schemaRef ds:uri="http://schemas.microsoft.com/office/2006/metadata/properties"/>
    <ds:schemaRef ds:uri="http://schemas.microsoft.com/office/infopath/2007/PartnerControls"/>
    <ds:schemaRef ds:uri="16802862-3201-40d2-960c-fa0bb62715ab"/>
    <ds:schemaRef ds:uri="d0e573bf-091d-4d86-8451-d96d0368176d"/>
  </ds:schemaRefs>
</ds:datastoreItem>
</file>

<file path=customXml/itemProps3.xml><?xml version="1.0" encoding="utf-8"?>
<ds:datastoreItem xmlns:ds="http://schemas.openxmlformats.org/officeDocument/2006/customXml" ds:itemID="{395FE2AF-5E9A-4FF6-B34A-58E3C74E22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B09686-AA2C-4EB7-963A-597764D89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573bf-091d-4d86-8451-d96d0368176d"/>
    <ds:schemaRef ds:uri="16802862-3201-40d2-960c-fa0bb6271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210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Roth</dc:creator>
  <cp:keywords/>
  <dc:description/>
  <cp:lastModifiedBy>Franziska Roth</cp:lastModifiedBy>
  <cp:revision>8</cp:revision>
  <cp:lastPrinted>2019-01-17T09:41:00Z</cp:lastPrinted>
  <dcterms:created xsi:type="dcterms:W3CDTF">2025-07-29T13:23:00Z</dcterms:created>
  <dcterms:modified xsi:type="dcterms:W3CDTF">2025-08-07T08:00:00Z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0x010100C50F7FEA89ACDC43B19578C744B58808007FFDC39544A8484F86FB5F27FF0D9FA8</vt:lpwstr>
  </property>
  <property fmtid="{D5CDD505-2E9C-101B-9397-08002B2CF9AE}" pid="3" name="MediaServiceImageTags">
    <vt:lpwstr/>
  </property>
</Properties>
</file>